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130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Низомиддина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Пояснил что на дороге гололед, не смог остановиться.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29.12.2025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Мирсаидова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Мирсаидова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Низомиддина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26008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</w:t>
      </w:r>
      <w:r>
        <w:rPr>
          <w:rFonts w:ascii="Times New Roman" w:eastAsia="Times New Roman" w:hAnsi="Times New Roman" w:cs="Times New Roman"/>
          <w:sz w:val="18"/>
          <w:szCs w:val="18"/>
        </w:rPr>
        <w:t>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8507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6rplc-30">
    <w:name w:val="cat-UserDefined grp-3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1DDB-E19C-40A9-AD98-CE1A9E894B0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